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British Army Engineer and 'The Traitors' Winner Harry Clark Uses Prize Money to Help Family Members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Harry Clark, a 23-year-old former British Army engineer and recent winner of the BBC game show "The Traitors," disclosed on the TV Baftas red carpet on 12 May 2024 how he has utilized his £95,150 prize money. Clark, who during the show managed to deceive his friend Mollie Pearce into believing he was a loyal participant, has spent a portion of his winnings to assist his family members with their debts. He shared this information while at the event with fellow contestant Paul Gorton.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