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'Doctor Who' Showrunner Steven Moffat Pens Suspenseful Episode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Steven Moffat, the former showrunner of "Doctor Who," has returned to pen the third episode of the new series, titled "Boom." The episode features Ncuti Gatwa as the Doctor and Millie Gibson as his companion Ruby Sunday, under the current showrunner Russell T Davies. Moffat, who led the show for seven years before departing in 2016, has introduced a fresh concept to the series with this episode, focusing on suspense—a less common element in the series, according to him. The narrative forces the Doctor into a perilous situation where he is immobilized by a landmine, stripping him of his usual capabilities and control. This high-stakes scenario aims to unveil a more vulnerable side of the Doctor, characterized by fear and helplessness. "Boom" is set to broadcast on BBC One and be available on BBC iPlayer.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