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English Teacher's Memoir Sparks Debate on Open Marriage and Non-Monogamy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Molly Roden Winter, a former English teacher from Brooklyn's Park Slope and mother-of-two, has authored a memoir titled "More: A Memoir of Open Marriage." The book explores her and her husband Stewart's journey through polyamory during a decade of their 24-year marriage. Released in January in the U.S., Roden Winter's memoir has received significant attention and sparked debates about non-monogamy, becoming a bestseller.</w:t>
      </w:r>
      <w:r/>
    </w:p>
    <w:p>
      <w:r/>
      <w:r>
        <w:t>The memoir details contentious and intimate aspects of Roden Winter’s experiences, including challenges related to jealousy, family dynamics, and social backlash. Her story also delves into the complexities of juggling multiple relationships whilst maintaining a family life with her husband and two sons, who are now adults.</w:t>
      </w:r>
      <w:r/>
    </w:p>
    <w:p>
      <w:r/>
      <w:r>
        <w:t>Criticism of the book has centered mostly around Roden Winter's frank discussions of her sexual adventures and the perceived impact on her family life. However, it also garnered positive responses from readers who relate to or aspire towards non-monogamous relationships. Despite the controversies, Roden Winter argues that her book and her lifestyle are expressions of personal choice and she emphasizes the importance of individual authenticity in relationships.</w:t>
      </w:r>
      <w:r/>
    </w:p>
    <w:p>
      <w:r/>
      <w:r>
        <w:t>"More: A Memoir of Open Marriage" evaluates not just the personal and emotional aspects of non-monogamy but also addresses societal perceptions and the roles expected of women in particular. Roden Winter continues to reside in New York and is currently working on a new book that will further explore themes related to polyamory and personal growth within relationships.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