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Love Island Star Anton Danyluk Steps Out with Model Hannah Olivia Kenyon at BAFTA Television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Anton Danyluk, a 29-year-old former Love Island star from Scotland, attended the BAFTA Television Awards on Sunday at the Royal Festival Hall in London with model Hannah Olivia Kenyon. This public appearance marked only their second date, which follows their initial meeting at a brand event. The couple is not exclusive but are reportedly enjoying their time together. </w:t>
      </w:r>
      <w:r/>
    </w:p>
    <w:p>
      <w:r/>
      <w:r>
        <w:t>Additionally, this event also saw Anton Danyluk encounter his ex-girlfriend, Georgia Harrison, from whom he recently split due to challenges managing a long-distance relationship. Georgia Harrison resides in Essex, while Anton is based in Scotland where he runs his own business. The breakup was described as amicable, with intentions to remain friends.</w:t>
      </w:r>
      <w:r/>
    </w:p>
    <w:p>
      <w:r/>
      <w:r>
        <w:t>Hannah Olivia Kenyon, dressed in a black off-the-shoulder gown, is represented by Neon Management and serves as an ambassador for the fashion brand Fashion Nova. Meanwhile, Anton chose a classic black suit for the occasion.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