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Gabrielle Criticizes Olly Alexander for Eurovision Participation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Gabrielle, a popular singer from the 90s, criticized Olly Alexander for participating in the Eurovision Song Contest, suggesting he should have stepped aside for newer artists due to his extensive experience in singing and acting. Olly Alexander, 33, represented the United Kingdom at the contest, which took place on a Saturday night in Malmö, Sweden. Despite his efforts, he finished in 18th place with his song "Dizzy." The UK received a total score of 46, with 46 from the jury but notably no points from the public vote.</w:t>
      </w:r>
      <w:r/>
    </w:p>
    <w:p>
      <w:r/>
      <w:r>
        <w:t>In an appearance on "Good Morning Britain," Gabrielle expressed her viewpoint, questioning why Alexander, who she acknowledged as a talented artist and actor, chose to enter the competition. Following his Eurovision performance, Olly was seen publicly for the first time on Sunday morning, still managing a smile despite the poor result. He later congratulated the Swiss winner, Nemo, via Instagram, praising their victory.</w:t>
      </w:r>
      <w:r/>
    </w:p>
    <w:p>
      <w:r/>
      <w:r>
        <w:t>Meanwhile, discussions about Olly's performance included various speculations and disappointment from fans, with some questioning the lack of public votes and even suggesting broader political influences on the voting results. Nonetheless, Olly and his team appeared to remain positive, celebrating after the contest despite the outcome. The winner of the competition, Nemo from Switzerland, achieved a decisive victory with a total of 591 points, significantly ahead of other competitors.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