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George Clooney to Make Broadway Acting Debut in Stage Adaptation of 'Good Night, and Good Luck'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George Clooney is set to make his Broadway acting debut in 2025 with the stage adaptation of the 2005 film "Good Night, and Good Luck," which he previously directed and co-wrote. In the production, Clooney will portray the renowned TV journalist Edward R. Murrow, taking on a role that aligns with his past work on the same project. The play is scheduled to premiere in New York and will be directed by David Cromer, with Clooney and Grant Heslov collaborating once again on the script. The film, a best picture contender at the Oscars, featured a narrative centered around Murrow's journalistic challenges during his time at CBS, particularly his confrontations with Senator Joseph McCarthy.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