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George Clooney to Make Broadway Debut as Edward R. Murrow in 'Good Night, and Good Luck' Adaptation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George Clooney, aged 63, will make his Broadway debut starring as journalist Edward R. Murrow in an adaptation of his 2005 film "Good Night, and Good Luck." The esteemed actor directed the original film and will co-adapt the screenplay with Tony-winner David Cromer. The stage version is scheduled to open in 2025 at a yet-to-be-announced Shubert theater on Broadway.</w:t>
      </w:r>
      <w:r/>
    </w:p>
    <w:p>
      <w:r/>
      <w:r>
        <w:t>Clooney expressed his honor and excitement about returning to the stage, particularly to Broadway, highlighting his long-standing aspiration as an actor. The iconic role of Murrow, originally detailed as a towering figure in mid-20th century journalism by The New York Times, brings a narrative Clooney and Cromer believe will resonate deeply with live audiences, emphasizing the "moral clarity" that Murrow represented.</w:t>
      </w:r>
      <w:r/>
    </w:p>
    <w:p>
      <w:r/>
      <w:r>
        <w:t>Elsewhere, Clooney continues his film work and celebrated his 63rd birthday in Italy while shooting the "Untitled Noah Baumbach film" alongside Adam Sandler. The movie, still under wraps, is said to be a poignant coming-of-age story for adults. Clooney's engagement with his fans and continued contributions to film and now theater underscore his versatile and enduring presence in the entertainment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