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George Clooney to Make Broadway Debut as Edward R. Murrow in 'Good Night, and Good Luck' Stage Adaptation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George Clooney is set to make his Broadway debut in the spring of 2025 in a stage adaptation of his 2005 film "Good Night, and Good Luck." Clooney will portray the legendary journalist Edward R. Murrow in the production, which chronicles Murrow’s challenges during his broadcast career, particularly his conflict with Senator Joseph R. McCarthy. The play will be directed by David Cromer and will show at a yet-to-be-announced Shubert Theatre in New York.</w:t>
      </w:r>
      <w:r/>
    </w:p>
    <w:p>
      <w:r/>
      <w:r>
        <w:t>The film "Good Night, and Good Luck" had previously earned Clooney Academy Award nominations for both directing and writing. He co-wrote the film with Grant Heslov, and both will collaborate again for the Broadway adaptation. The play promises to explore themes of journalistic integrity and political pressure within the format of live theater.</w:t>
      </w:r>
      <w:r/>
    </w:p>
    <w:p>
      <w:r/>
      <w:r>
        <w:t>David Cromer, who previously won a Tony Award for directing "The Band’s Visit," emphasized the unique impact and immediacy of live performances in conveying the story. Clooney mentioned his personal connection to journalism through his father, Nick Clooney, who had a long career as a TV news anchor and journalism educator.</w:t>
      </w:r>
      <w:r/>
    </w:p>
    <w:p>
      <w:r/>
      <w:r>
        <w:t>This announcement marks a significant step for Clooney in his diverse career, taking on a challenging and iconic role on one of the most prestigious stages in the world.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