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George Clooney to Make Broadway Debut in 'Good Night, and Good Luck' Stage Adaptation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George Clooney is set to make his Broadway debut in the spring of 2025 with a stage adaptation of his 2005 film "Good Night, and Good Luck." In this play, Clooney will portray the character of journalist Edward R. Murrow, a role inspired by historical events during the late 1950s when McCarthyism was prominent. Clooney co-wrote the stage adaptation alongside Grant Heslov, and the two were previously nominated for an Oscar for Best Original Screenplay for the movie. The play will be directed by Tony Award-winner David Cromer, known for his work on "The Band’s Visit" and "A Streetcar Named Desire."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