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Guardian Cryptic Crossword No 29,382 'Fed'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the cryptic crossword No 29,382 was published by the Guardian. Named "Fed," this particular puzzle can be accessed in different formats including print, PDF, and an accessible version through the Guardian's platform. Links for downloading the Guardian app for enhanced puzzle-solving experiences were also provided. This crossword features various clues categorized into 'Across' and 'Down,' challenging participants with phrases that involve emperor penguins, rock bands, and other intriguing scenarios.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