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Gypsy Rose Blanchard shares reflective Mother's Day tribute on TikTok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Gypsy Rose Blanchard, who was involved in the high-profile murder of her mother, Clauddine 'Dee Dee' Blanchard, uploaded an eight-minute Mother's Day tribute on TikTok. The post marks the first Mother's Day since her release from prison in December last year. In her video, Blanchard reflected on her relationship with her mother, acknowledging the complex nature of their bond and her efforts toward forgiveness.</w:t>
      </w:r>
      <w:r/>
    </w:p>
    <w:p>
      <w:r/>
      <w:r>
        <w:t>Blanchard’s mother, Dee Dee Blanchard, became infamous for subjecting her daughter to Munchausen's-by-proxy, a form of abuse where she feigned and induced illness in Gypsy Rose, who she forced to use a wheelchair and undergo unnecessary medical treatments. This abuse ended when Gypsy Rose, in 2015, orchestrated her mother's murder with the help of her then-boyfriend, Nicholas Godejohn, in Springfield, Missouri. Godejohn, who carried out the murder, is currently serving a life sentence.</w:t>
      </w:r>
      <w:r/>
    </w:p>
    <w:p>
      <w:r/>
      <w:r>
        <w:t>Since her release, Blanchard has amassed over 10 million followers on social media where she shares aspects of her life transformation. She has also experienced significant changes in her personal life, including a marriage and subsequent separation from Ryan Anderson, and has rekindled a relationship with an old flame, Ken Urker.</w:t>
      </w:r>
      <w:r/>
    </w:p>
    <w:p>
      <w:r/>
      <w:r>
        <w:t>In her Mother's Day video, Blanchard disabled the comment feature, stating that she wanted to avoid negative feedback and that she felt discussions about her mother should be limited to her family. Additionally, she highlighted the support she has received from other women who have been maternal figures to her throughout the past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