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James McCartney and Mary McCartney Attend Photography Exhibition in London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James McCartney attended a photography exhibition with his sister Mary McCartney at Claridge's ArtSpace in London. The event took place on a recent Monday evening. James, 46, the son of Beatles legend Sir Paul McCartney, was dressed in a black leather jacket, a checked shirt, and eye-catching blue metallic boots. His sister, Mary, 54, wore a smart black blouse, tailored trousers, and sandals.</w:t>
      </w:r>
      <w:r/>
    </w:p>
    <w:p>
      <w:r/>
      <w:r>
        <w:t>During the event, the siblings were seen in good spirits, mingling with friends and family, including their uncle Mike McCartney. Supermodel Naomi Campbell was also present, dressed in a sleeveless black midi dress paired with coordinated heels.</w:t>
      </w:r>
      <w:r/>
    </w:p>
    <w:p>
      <w:r/>
      <w:r>
        <w:t>James McCartney, who has pursued a music career following the footsteps of his father, discussed his aspirations and his past projects. He has released several musical works, including his debut single "Available Light" in 2010 and albums "Me" in 2013 and "The Blackberry Train" in 2016. In an earlier interview, James expressed his ambitious goal of reaching or surpassing the musical achievements of The Beatles.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