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Lynn Spears excludes Britney from Mother's Day tribute amidst family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 Lynn Spears celebrated Mother's Day by posting a tribute on Instagram to the mothers in her family, excluding her sister Britney Spears from the festivities. The post included images of Jamie Lynn, her mother Lynne Spears, and other family members, but did not feature Britney. This exclusion comes amidst recent tensions, highlighted by Britney's public criticism of Jamie Lynn and their mother, Lynne.</w:t>
      </w:r>
      <w:r/>
    </w:p>
    <w:p>
      <w:r/>
      <w:r>
        <w:t>Britney Spears has recently faced public concern regarding her mental health following an incident at the Chateau Marmont, which she described as a setup by her mother. Subsequent to this episode, Lynne was seen traveling to Los Angeles, possibly to check on Britney.</w:t>
      </w:r>
      <w:r/>
    </w:p>
    <w:p>
      <w:r/>
      <w:r>
        <w:t>Jamie Lynn had previously wished her mother a happy 69th birthday via Instagram, sharing a photo of Lynne with Jamie Lynn's daughters, Maddie, 15, and Ivey, 6. Despite the family celebrations, the Spears family appears to be navigating through complex personal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