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Jamie Lynn Spears spotted looking stressed after public outing with family in Louisiana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Jamie Lynn Spears appeared visibly stressed as she was spotted leaving church in her hometown of Kentwood, Louisiana, on a recent Monday. The actress, known for her role in "Sweet Magnolias," was accompanied by her husband Jamie Watson, and their daughters, Maddie, 15, and Ivey, 5. Spears’ appearance, marked by a serious expression and casual dress, underscored the pressure she is currently facing.</w:t>
      </w:r>
      <w:r/>
    </w:p>
    <w:p>
      <w:r/>
      <w:r>
        <w:t>The family's public outing followed closely after distressing events surrounding Jamie Lynn’s sister, pop singer Britney Spears. Britney was recently seen in a troubling state at the Chateau Marmont, where she was pictured in just her underwear and wrapped in a blanket, being escorted by emergency services. This came after an incident at the hotel where she reportedly caused a disturbance.</w:t>
      </w:r>
      <w:r/>
    </w:p>
    <w:p>
      <w:r/>
      <w:r>
        <w:t>Meanwhile, Lynne Spears, the mother of Jamie Lynn and Britney, was seen shopping at a local Dollar General store in Kentwood. Dressed casually and attempting a low-profile look behind oversized sunglasses, Lynne is managing financial difficulties and has reportedly returned to teaching to support herself. This comes in the backdrop of reported strife with her daughter Britney, who in a since-deleted video, accused her mother of setting her up during the Chateau Marmont episode.</w:t>
      </w:r>
      <w:r/>
    </w:p>
    <w:p>
      <w:r/>
      <w:r>
        <w:t>This series of personal and public challenges comes just after Lynne and Britney apparently reconciled in December 2023 following disagreements stemming from Britney’s conservatorship issues.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