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Jasmine Jobson Wins BAFTA for Best Supporting Actress in 'Top Boy'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Jasmine Jobson won the Best Supporting Actress award at the BAFTAs for her role as Jacqueline Lawrence in the Netflix series "Top Boy." The event took place on Sunday night, where Jobson stood out in a striking white and silver gown. This award comes after three previous nominations and marks a significant victory for Jobson over other nominees, including Elizabeth Debicki from "The Crown."</w:t>
      </w:r>
      <w:r/>
    </w:p>
    <w:p>
      <w:r/>
      <w:r>
        <w:t>Jobson, age 29, expressed during a post-ceremony press conference how the role in "Top Boy" profoundly impacted her life, transitioning her from part-time to full-time acting, now sufficiently providing for her livelihood. Her journey to this point wasn't smooth; she overcame considerable personal challenges, including a difficult childhood in west London, involvement with a troubled crowd during her teen years, and putting herself into foster care at 14 for a chance at stability. These experiences shaped her not only personally but also professionally, contributing to the depth she brings to her roles.</w:t>
      </w:r>
      <w:r/>
    </w:p>
    <w:p>
      <w:r/>
      <w:r>
        <w:t>"Top Boy" concluded its five-season run in September 2023, with Jobson joining the cast when the show moved to Netflix in 2019. The series, known for its raw depiction of life in a fictional Hackney housing estate, has sparked conversations about social issues and representation. Jobson's portrayal of Jaq has been pivotal, distinguishing her as a noteworthy talent in contemporary drama.</w:t>
      </w:r>
      <w:r/>
    </w:p>
    <w:p>
      <w:r/>
      <w:r>
        <w:t>This year, Jobson is expected to appear in "Bird" by Andrea Arnold, opposite Barry Keoghan, continuing her rise in the acting world. Meanwhile, discussions about a potential "Top Boy" spin-off focusing on her character Jaq are underway, reflecting the significant impact of her performance on the series.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