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Jenna Bush Hager admits feeling jealous seeing husband swim with co-host Hoda Kotb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Jenna Bush Hager expressed feeling "a little jealous" when she saw her husband, Henry Hager, swimming with her co-host Hoda Kotb. This incident occurred during a sunrise swim in Bermuda, where Jenna and Henry were celebrating their 16th wedding anniversary. The discussion emerged on a segment of the NBC morning show "Today," where Jenna, aged 42, and Hoda, aged 59, conversed about personal preferences in partners and past relationships. Hoda, who is currently single following her split from fiancé Joel Schiffman in January 2022, remarked positively about Henry, calling him a great husband with strong morals. Jenna humorously noted her initial jealousy but joined the pair in the water soon after. The conversation also touched on topics like dating strategies and the importance of knowing a person beyond online profiles and past relationships.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