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Jennifer Lopez Shares Rare Baby Photo with Mother on Mother's Day and Talks About New Film Role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Jennifer Lopez recently shared a rare baby photo with her mother, Guadalupe, in celebration of Mother's Day. In the heartfelt post, Lopez expressed gratitude for the sacrifices her mother made, reminiscing about the joy and resilience her mother instilled in her from a young age.</w:t>
      </w:r>
      <w:r/>
    </w:p>
    <w:p>
      <w:r/>
      <w:r>
        <w:t>On the professional front, Lopez discussed her latest role in the musical film adaptation of "Kiss of the Spider Woman," directed by Bill Condon. The 54-year-old actress described the project as one of the most challenging of her career, comprising intense sequences of singing and dancing. Following the film's production, Lopez appeared notably slimmer, which she attributed to her demanding role in the movie. She spoke about attaining her thinnest physical condition and being in "fighting shape" during an appearance on "Live with Kelly And Mark."</w:t>
      </w:r>
      <w:r/>
    </w:p>
    <w:p>
      <w:r/>
      <w:r>
        <w:t>"Kiss of the Spider Woman" is based on Manuel Puig’s 1976 novel and explores the bond between two prisoners sharing fantasies and stories. The film, also starring Diego Luna, has yet to announce a release date.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