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Jerry Seinfeld Faces Student Protest over Support for Israel at Duke University Commencement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12, 2024, comedian Jerry Seinfeld delivered the commencement speech at Duke University in North Carolina, where he also received an honorary degree. During the event, dozens of students protested by walking out as Seinfeld spoke, expressing opposition to his support of Israel amidst the ongoing conflict in Gaza. The protestors, some dressed in graduation robes and waving Palestinian flags, chanted "free Palestine."</w:t>
      </w:r>
      <w:r/>
    </w:p>
    <w:p>
      <w:r/>
      <w:r>
        <w:t>This protest at Duke is part of a broader wave of similar actions across U.S. campuses, where students have advocated for universities to divest from arms suppliers and offered support for the Palestinian cause. Notable incidents of protest have also occurred at institutions like Emerson College, Pomona College, and the University of California, Berkeley.</w:t>
      </w:r>
      <w:r/>
    </w:p>
    <w:p>
      <w:r/>
      <w:r>
        <w:t>In his speech, Seinfeld joked about the controversy surrounding his invitation and discussed using one's privileges positively. He also addressed the sexual undertones in his film "Bee Movie" and stressed the importance of maintaining a sense of humor. Despite the walkouts, Seinfeld avoided engaging directly with the political issues surrounding the protests.</w:t>
      </w:r>
      <w:r/>
    </w:p>
    <w:p>
      <w:r/>
      <w:r>
        <w:t>Duke University spokesperson Frank Tramble acknowledged the depth of feeling within the community and emphasized respect for the right to peaceful expression. The White House, through a statement released on May 14, 2024, also endorsed the peaceful nature of these college protests.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