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Jess Glynne Spotted Leaving London Hotel as Girlfriend Alex Scott Attends BAFTA Awards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British singer Jess Glynne was spotted leaving the Sea Containers luxury hotel in London on Sunday. The 34-year-old artist sported jeans and trainers and carried a holdall. Glynne, known for her track "Hold My Hand", was dressed casually in an all-white upper attire complemented by chain necklaces. She styled her red hair in a ponytail and added small hooped earrings to her look.</w:t>
      </w:r>
      <w:r/>
    </w:p>
    <w:p>
      <w:r/>
      <w:r>
        <w:t>Later that day, Jess Glynne's girlfriend, Alex Scott, attended the BAFTA Television Awards. Scott, a 39-year-old BBC Sports presenter and former footballer, dazzled on the red carpet in a nude chainmail gown paired with oversized earrings, while her hair was styled in a tight bun. Alex went alone to the event as Jess Glynne was not present.</w:t>
      </w:r>
      <w:r/>
    </w:p>
    <w:p>
      <w:r/>
      <w:r>
        <w:t>Jess Glynne and Alex Scott, who went Instagram official with their relationship during Christmas 2022, have been together since July 2023. In recent statements to the media, Scott has expressed joy in the new dynamic of their relationship, highlighting a newfound openness and vulnerability.</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