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Jessica Rowe's Daughter, Allegra Overton, Makes Runway Debut at Australia Fashion Week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Allegra Overton, the 17-year-old daughter of Australian TV personalities Jessica Rowe and Peter Overton, made her runway debut at Australia Fashion Week. The event took place at Carriageworks in Sydney. During her debut, she showcased her modeling skills in a chic outfit comprising a white button-up shirt and beige pants, accessorized with a vibrant handbag. Her runway appearance was part of the Rory William Docherty show.</w:t>
      </w:r>
      <w:r/>
    </w:p>
    <w:p>
      <w:r/>
      <w:r>
        <w:t>Jessica Rowe, present at the event, supported her daughter, dressed in a unique ensemble featuring a doily-inspired knitted top and matching trousers under a beige coat with animal-inspired embroidery. After the show, Jessica expressed her emotional reaction and pride through an Instagram post, celebrating her daughter’s achievements and determination.</w:t>
      </w:r>
      <w:r/>
    </w:p>
    <w:p>
      <w:r/>
      <w:r>
        <w:t>Allegra started her fashion career after signing with Priscilla's Models shortly after her 16th birthday in January 2023. She lives in Sydney with her parents and sister, Giselle.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