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 Parsons Expresses Hesitations About Returning as Sheldon Cooper in 'Young Sheldon'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Jim Parsons has expressed hesitations about returning to his iconic role as Sheldon Cooper in the series finale of the "Young Sheldon" spinoff, a prequel to "The Big Bang Theory." Parsons, who has served as both narrator and executive producer since the show's inception in September 2017, shared his initial apprehensions during an appearance on "The View." Despite his early reluctance, Parsons described the experience as "insanely special" and a meaningful farewell to the character.</w:t>
      </w:r>
      <w:r/>
    </w:p>
    <w:p>
      <w:r/>
      <w:r>
        <w:t>In the series finale event, Parsons is joined by Mayim Bialik, who reprised her role as Amy Farrah Fowler, Sheldon's love interest from "The Big Bang Theory." Images from the finale episode reveal the characters engaging with something on Sheldon's laptop, with the setting indicating a quiet and private atmosphere, differing from the multi-camera setup of their previous show.</w:t>
      </w:r>
      <w:r/>
    </w:p>
    <w:p>
      <w:r/>
      <w:r>
        <w:t>"Young Sheldon" started in 2017 and is set in the late 1980s, following the childhood of Sheldon Cooper in Medford, Texas. Iain Armitage stars as the young Sheldon, alongside Zoe Perry, Lance Barber, and Montana Jordan. The final episode of "Young Sheldon" is scheduled to air on May 16 at 8 PM ET on CBS and will be available for streaming on Paramount Plus.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