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Joe Thomas and Steph McGovern to join Holly Willoughby's Netflix survival show 'Bear Hunt'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Inbetweeners actor Joe Thomas and TV presenter Steph McGovern have been confirmed as the latest additions to the cast of Holly Willoughby's new Netflix survival show, "Bear Hunt." They join a diverse group of celebrities, including Spice Girls singer Mel B, Strictly Come Dancing judge Shirley Ballas, and rugby star Danny Cipriani, along with others like Lottie Moss and Boris Becker. Filming for the endurance series, hosted by Bear Grylls, has commenced in Costa Rica.</w:t>
      </w:r>
      <w:r/>
    </w:p>
    <w:p>
      <w:r/>
      <w:r>
        <w:t>According to reports, the £10 million project has gathered a unique blend of talents from various backgrounds such as sports, entertainment, and design. This show marks Joe Thomas's notable return to television after his role in the series "The Inbetweeners", and it is Steph McGovern's first TV appearance after her daytime show "Steph's Packed Lunch" was canceled in December. Additional celebrities rumored to join include Una Healy, Laurence Llewellyn-Bowen, Leomie Anderson, and British rapper Big Zuu.</w:t>
      </w:r>
      <w:r/>
    </w:p>
    <w:p>
      <w:r/>
      <w:r>
        <w:t>The show promises challenging conditions, set against the backdrop of Costa Rica's wild landscape, teeming with hazards such as vampire bats and venomous snakes. Netflix is reported to have employed ex-special forces for a £1 million budget to ensure the safety of the cast and crew. The new reality venture adds an element of high stakes and diverse celebrity dynamics to Netflix's programming lineup.</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