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Joseph Baena Shares Rare Photo with Mother Mildred Baena on Mother's 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Joseph Baena, the son of Arnold Schwarzenegger, celebrated Mother's Day by posting a rare photo with his mother Mildred Baena on social media. Mildred, who is 63 years old, previously worked as a housekeeper for the Schwarzenegger family in the 1990s. During that time, she had an affair with Arnold Schwarzenegger, who was then married to journalist Maria Shriver. This relationship led to the birth of Joseph.</w:t>
      </w:r>
      <w:r/>
    </w:p>
    <w:p>
      <w:r/>
      <w:r>
        <w:t>The family's secret came to public attention in 2011, the same year Maria Shriver filed for divorce after 25 years of marriage. The divorce was finalized in December 2021. Joseph Baena has chosen not to use the Schwarzenegger surname to pursue his career independently, emphasizing his desire to build his path based on his own efforts. He has ventured into acting and real estate, following his father’s footsteps in bodybuilding as well.</w:t>
      </w:r>
      <w:r/>
    </w:p>
    <w:p>
      <w:r/>
      <w:r>
        <w:t>Joseph has expressed a strong bond with both of his parents, describing his father as a supportive figure in his life. Later this year, he is set to appear in the American action film "Gunner," featuring actors Morgan Freeman and Luke Hemsworth.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