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 Fox opens up about her 2.5-year celibacy journey and personal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Julia Fox made headlines during her appearance on "Today with Hoda &amp; Jenna" where she humorously remarked on her 2.5-year celibacy commitment. The 34-year-old actress, recognized partly for her brief relationship with Kanye West in 2022, discussed the personal growth she's experienced since making celibacy a focus in her life. Fox highlighted the importance of learning self-sufficiency and the benefits she has noticed since distancing her life from romantic relationships.</w:t>
      </w:r>
      <w:r/>
    </w:p>
    <w:p>
      <w:r/>
      <w:r>
        <w:t>Additionally, Fox promoted her new show "OMG Fashun," where she works alongside Zendaya's stylist, Law Roach. She touched on her challenges with being alone and mentioned past tendencies to associate with people she didn't genuinely like just to avoid solitude.</w:t>
      </w:r>
      <w:r/>
    </w:p>
    <w:p>
      <w:r/>
      <w:r>
        <w:t>Further in the discussion, Fox, who has a three-year-old son with ex-husband Peter Artemiev, recounted the negative impact her short liaison with West had on her perception of dating within the celebrity sphere. She expressed a desire to be recognized for her own merits rather than her relationship history. Fox has openly credited her celibacy for markedly improving her overall well-being.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