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Julia Fox Reveals Celibacy for Over Two Years, Defies Bumble Billboard Campaign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Julia Fox, known for her role in "Uncut Gems," has announced that she has been celibate for more than two years. The 34-year-old actress shared this personal information on a TikTok video posted on May 11, 2024. Her comment was in response to a new Bumble billboard campaign that suggested "celibacy is not the answer." Fox expressed satisfaction with her choice, stating, "Two and a half years of celibacy and never been better tbh."</w:t>
      </w:r>
      <w:r/>
    </w:p>
    <w:p>
      <w:r/>
      <w:r>
        <w:t>This revelation follows her brief relationship with Kanye West in early 2022, which ended after six weeks during West's divorce proceedings with Kim Kardashian. Fox remarked in a 2023 interview with the New York Times that she and West did not have a sexual relationship during their time together. She has faced personal changes in recent years, including a divorce from Peter Artemiev in February 2020, with whom she has a son, Valentino.</w:t>
      </w:r>
      <w:r/>
    </w:p>
    <w:p>
      <w:r/>
      <w:r>
        <w:t>Fox's candidness about her celibacy has sparked various reactions from fans, with some expressing admiration and support for her lifestyle choice.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