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Jurgen Klopp faces potential touchline ban for final Anfield game as Liverpool manager</w:t>
      </w:r>
      <w:r/>
    </w:p>
    <w:p>
      <w:r/>
      <w:r/>
    </w:p>
    <w:p>
      <w:r>
        <w:t>&lt;image: None&gt;</w:t>
      </w:r>
    </w:p>
    <w:p>
      <w:r/>
      <w:r>
        <w:t>Jurgen Klopp, the manager of Liverpool Football Club, is on the verge of a potential touchline ban for his final game at Anfield against Wolverhampton Wanderers on Sunday. The possible ban arises due to Klopp's risk of receiving a third yellow card during the current Premier League season in Liverpool’s match against Aston Villa. If issued, it would trigger an automatic one-match touchline suspension due to Premier League rules. Klopp has been with Liverpool for nearly nine years and had announced earlier in January that he would step down at the season's end, citing a need for a break due to exhaustion.</w:t>
      </w:r>
      <w:r/>
    </w:p>
    <w:p>
      <w:r/>
      <w:r>
        <w:t>During his tenure, Klopp has become highly regarded by fans and has led the team to several successes, including a recent Carabao Cup victory. Although hopes for a quadruple trophy win faded after exits from various competitions, Klopp's impact remains significant. As his final match approaches, he has expressed a desire to avoid suspension, emphasizing his intention to stay composed to partake in his farewell game directly from the sidelines.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