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Kaia Gerber Supports Movie 'Challenger' with Fashion Statement and Shares Update on Career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Kaia Gerber recently expressed her support for the movie "Challenger" by wearing a grey T-shirt featuring a phrase, "I told ya", which actress Zendaya wore in the film. Gerber, known for starting her successful modeling career at a young age, shared this on her Instagram story on Monday.</w:t>
      </w:r>
      <w:r/>
    </w:p>
    <w:p>
      <w:r/>
      <w:r>
        <w:t>In addition to her modeling work, Gerber has been involved in acting, taking on the role of Mitzi in the Apple TV+ series "Palm Royale", which concluded its season on Wednesday. The series, which includes a cast of Kristen Wiig, Carol Burnett, and Laura Dern among others, is loosely based on the 2018 novel "Mr. &amp; Mrs. American Pie" by Juliet McDaniel.</w:t>
      </w:r>
      <w:r/>
    </w:p>
    <w:p>
      <w:r/>
      <w:r>
        <w:t>Gerber has also been seen in a romantic relationship with actor Austin Butler, known for his role as Elvis Presley in a recent biopic. The couple first appeared together publicly in December 2021.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