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Kansas City Chiefs Cheerleading Squad Completes Auditions for 2024 Season at Arrowhead Stadium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Kansas City Chiefs cheerleading squad recently concluded its auditions for the 2024 season at Arrowhead Stadium in Kansas City, Missouri. The tryouts involved nearly 70 participants competing for 34 available spots on the team. This competitive selection process commenced with preliminary semi-final rounds conducted virtually, where contenders were required to submit videos performing a choreographed routine and a one-minute original dance solo.</w:t>
      </w:r>
      <w:r/>
    </w:p>
    <w:p>
      <w:r/>
      <w:r>
        <w:t>The final selection occurred between a Friday and Sunday, culminating in the announcement of the selected cheerleaders on May 7. Both newcomers ("rookies") and returning cheerleaders ("veterans") participated, with the latter group required to re-audition annually to retain their positions. Finalists were evaluated not only on their dance performances but also on personal interviews and mock speeches to assess their understanding of football and the history of the Chiefs.</w:t>
      </w:r>
      <w:r/>
    </w:p>
    <w:p>
      <w:r/>
      <w:r>
        <w:t>Ultimately, the cheer squad for the 2024 season will comprise both "field" performers, who entertain during games, and "ambassadors," who interact and take photographs with fans. The senior director of entertainment teams, Stephanie Judah, noted that the organization looks for individuals who are both exceptionally talented performers and "genuine, great humans." The selections were revealed through the Chiefs Cheer's official Instagram, which also showcased clips and interviews from the auditions.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