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Kansas City Chiefs to Face Baltimore Ravens in 2024 NFL Season Opener at Arrowhead Stadium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t>The Kansas City Chiefs are set to open the 2024 NFL season by hosting the Baltimore Ravens on September 5 at Arrowhead Stadium. This game, scheduled for Thursday Night Football, will be broadcast on NBC and Peacock. The matchup features a rematch of the previous season's AFC Championship game, where the Chiefs defeated the Ravens 17-10 to advance to Super Bowl LVIII, eventually overcoming the San Francisco 49ers 25-22 in overtime.</w:t>
      </w:r>
      <w:r/>
    </w:p>
    <w:p>
      <w:r/>
      <w:r>
        <w:t>Key players such as Chiefs' quarterback Patrick Mahomes and tight-end Travis Kelce, who caught a touchdown in the AFC Championship, will face off against Ravens' quarterback Lamar Jackson, highlighting a significant early-season contest between these AFC contenders.</w:t>
      </w:r>
    </w:p>
    <w:sectPr w:rsidR="008F16EB" w:rsidRPr="008F16E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joaosoares/Downloads/template.dotx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