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Kate Gosselin Shares Rare Photo of Four Sextuplets on Instagram Celebrating Mother's Day and 20th Birthday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Kate Gosselin recently posted a rare photo on Instagram featuring four of her sextuplets—Alexis, Aaden, Leah, and Joel. The picture was taken during a joint celebration of Mother's Day and the sextuplets' 20th birthday on May 10, 2023. However, two of the sextuplets, Hannah and Collin, who currently live with their father Jon Gosselin, were not in the photo. Public reactions noted the absence of Hannah and Collin, who also turned 20. Each child expressed their celebration separately on social media. The Gosselin family first gained fame through the reality TV show "Jon &amp; Kate Plus 8," which documented the lives of the couple and their eight children, airing from 2007 until their split in 2009. After their divorce, Kate continued the show as "Kate Plus 8" until 2017.</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