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Moss's Enthusiastic Display at Reggae Artist Skip Marley's Performance Deepens Connection at Med Bodrum Cultural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weekend, supermodel Kate Moss displayed unexpected enthusiasm for reggae artist Skip Marley's performance in Turkey. During the event, held at the Macakizi hotel in Bodrum for the launch of the Med Bodrum cultural festival, Moss excitedly ran onto the stage, prompting security to escort her off. Nevertheless, the incident seemed to deepen the connection between her and Marley, Bob Marley's 27-year-old grandson, as they were later seen holding hands at the venue.</w:t>
      </w:r>
      <w:r/>
    </w:p>
    <w:p>
      <w:r/>
      <w:r>
        <w:t>Moss, 50, was previously documented at the same festival in the company of friends, including model-turned-nutritionist Rosemary Ferguson, artist Jake Chapman, and photographer Mariano Vivanco, without her long-term boyfriend, Count Nikolai von Bismarck. Despite speculation, there is no official confirmation of a romantic relationship between Moss and the much younger Marley, who has previously been linked to Grammy Award-winning singer H.E.R.</w:t>
      </w:r>
      <w:r/>
    </w:p>
    <w:p>
      <w:r/>
      <w:r>
        <w:t>Raised in Miami, Skip Marley has been active in the music scene, following in the footsteps of his illustrious grandfather, the legendary Bob Marley. Meanwhile, Kate Moss is no stranger to the music world, having been previously involved with musicians including Pete Doherty and Jamie Hince.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