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Katy Perry enchants crowd with Disney Night performance on 'American Idol' in rare family appearance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Mother's Day, Katy Perry performed a memorable Disney Night special on "American Idol," with her fiancé, Orlando Bloom, and their three-year-old daughter, Daisy, in attendance. This rare public appearance of their daughter took place during the live broadcast. Perry, who dressed as Cinderella, enchanted the audience, including Daisy who was seen in Bloom's lap, visibly captivated by her mother's transformation.</w:t>
      </w:r>
      <w:r/>
    </w:p>
    <w:p>
      <w:r/>
      <w:r>
        <w:t>The event was part of Perry's ongoing commitment to "American Idol" from which she will officially depart after the season finale on May 19. Perry shared her experiences of balancing motherhood with her career, and her readiness to explore more musical endeavors after the conclusion of her role as a judge.</w:t>
      </w:r>
      <w:r/>
    </w:p>
    <w:p>
      <w:r/>
      <w:r>
        <w:t>Orlando Bloom also engaged with fans by posting a video clip on his Instagram Stories highlighting Perry's performance, affectionately titling it with a playful nod to Cinderella's magic, "Bipperty Bobberty Boop, Number 1 Mum. The slipper fits."</w:t>
      </w:r>
      <w:r/>
    </w:p>
    <w:p>
      <w:r/>
      <w:r>
        <w:t>Katy Perry, 39, and Orlando Bloom, 44, have been together since 2016, with a short separation in 2017. They got engaged on Valentine's Day in 2019 and welcomed Daisy in 2020. Perry’s stint on "American Idol" has been a noteworthy part of her career, which she has expressed joy in, along with a readiness to return to her music career after her departure from the show.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