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Kim Kardashian Shares Heartwarming Multigenerational Family Photos for Mother's Day on Instagram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Kim Kardashian posted a belated Mother's Day tribute on Instagram, featuring a multigenerational family photo with her grandmother MJ, 89, her mother Kris, 68, and her daughter North, 10. The post also included various photographs celebrating motherhood within her family.</w:t>
      </w:r>
      <w:r/>
    </w:p>
    <w:p>
      <w:r/>
      <w:r>
        <w:t>In addition to her own family snapshot, Kim shared pictures of her siblings Kourtney, Khloe, and Kylie with their children. Kourtney was pictured with her three children, Mason, 14, Penelope, 11, and Reign, 9. Khloe appeared in a selfie with her daughter True, 5, and son Tatum, 1. Meanwhile, Kylie was shown with her daughter Stormi, 6, and son Aire, 2.</w:t>
      </w:r>
      <w:r/>
    </w:p>
    <w:p>
      <w:r/>
      <w:r>
        <w:t>Kim also highlighted her own children—North, Saint, 8, Chicago, 6, and Psalm, 5—whom she shares with her ex-husband Kanye West. The couple, who married in 2014 and began their family with North's birth in 2013, divorced in 2022.</w:t>
      </w:r>
      <w:r/>
    </w:p>
    <w:p>
      <w:r/>
      <w:r>
        <w:t>In her post, Kim focused on the joys and challenges of motherhood, reflecting her personal experiences and the shared journey of parenting within her family.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