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Combs Releases Diss Track Targeting 50 Cent Over Mocking Diddy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Christian Combs, also known as King Combs, released a diss track targeting rapper 50 Cent, which was played publicly on a livestream by DJ Akademiks on Sunday. The song is a response to 50 Cent's continuous mocking of Christian’s father, Diddy, amidst ongoing legal issues including allegations of sex trafficking and lawsuits claiming sexual assault against him.</w:t>
      </w:r>
      <w:r/>
    </w:p>
    <w:p>
      <w:r/>
      <w:r>
        <w:t>In the track, Christian Combs addresses the raids on Diddy's properties in Miami and Los Angeles by Homeland Security and taunts the federal agents involved. He also includes references to his father’s situation and mentions rapper Eminem in the lyrics. The song has sparked reactions from 50 Cent, who responded with multiple Instagram posts mocking both the lyrics and Christian Combs. Additionally, 50 Cent addressed accusations against Christian by Grace O’Marcaigh, who alleged inappropriate behavior by Christian on a yacht in late December 2022.</w:t>
      </w:r>
      <w:r/>
    </w:p>
    <w:p>
      <w:r/>
      <w:r>
        <w:t>The legal representatives of Diddy and Christian have dismissed the claims and allegations, attributing them to a pattern of behavior by their accusers intended to gain media attention and settle cases quickly. The issue continues to unfold both legally and in the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