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Krystal Keith accepts honorary degree for father Toby Keith at University of Oklahoma ceremony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Krystal Keith, the daughter of late country music star Toby Keith, accepted an honorary degree on behalf of her father from the University of Oklahoma during its commencement ceremony on a Saturday. Toby Keith, who passed away at the age of 62 on February 5, 2024, after a three-year battle with stomach cancer, had been informed of the honor before his death. The ceremony was a moment to acknowledge Toby Keith’s impact and legacy.</w:t>
      </w:r>
      <w:r/>
    </w:p>
    <w:p>
      <w:r/>
      <w:r>
        <w:t>Toby Keith, a staunch supporter of the University of Oklahoma, had a close connection with the university, not only as a fan of its football team but also as a parent, with his children Krystal, Shelley, and Stelen Covel all being alumni. University of Oklahoma President Joseph Harroz, Jr. expressed his gratitude towards the Keith family for helping celebrate Toby’s contributions during the ceremony.</w:t>
      </w:r>
      <w:r/>
    </w:p>
    <w:p>
      <w:r/>
      <w:r>
        <w:t>Photos from the event were shared on social media, including Toby Keith’s Instagram and X (formerly known as Twitter), showing Krystal wearing a traditional graduation robe and accepting the degree. The posts highlighted the strong ties and ongoing support the Keith family has provided to the university community.</w:t>
      </w:r>
      <w:r/>
    </w:p>
    <w:p>
      <w:r/>
      <w:r>
        <w:t>Toby Keith, known for hits like "Red Solo Cup" and having numerous #1 singles, has also been inducted into the Songwriters Hall of Fame and the Nashville Songwriters Hall of Fame, reflecting his significant contributions to country music. Just weeks after his passing, he was inducted into the Country Music Hall of Fame, underscoring his lasting influence in the music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