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Kyle Sandilands criticises Jackie 'O' Henderson's dating choices on The Kyle and Jackie O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radio host Kyle Sandilands criticized co-host Jackie 'O' Henderson's taste in men during an episode of their morning program, "The Kyle and Jackie O Show," on KIIS FM. The criticism occurred after Henderson was seen with Jack Tyerman, referred to as her "toy boy tradie," at Korean BBQ restaurant Galbi in Waterloo, Sydney. Despite the sighting and ongoing speculation, Henderson clarified that she and Tyerman have a platonic relationship, emphasizing that they are just friends and denying any romantic involvement.</w:t>
      </w:r>
      <w:r/>
    </w:p>
    <w:p>
      <w:r/>
      <w:r>
        <w:t>Henderson elaborated on her relationship status during the Friday morning show, explaining that they attended the dinner with Tyerman's sister and her husband. She also addressed rumors from a previous occasion, noting a misunderstanding during a Logies interview which contributed to the dating speculation. Jackie 'O' Henderson was previously married to British photographer Lee Henderson, with whom she has a 12-year-old daughter, Kitty. The couple divorced in 2018.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