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Matthew McConaughey and America Ferrera Begin Filming 'The Lost Bus' Depicting Heroes of 2018 California Wildfire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Matthew McConaughey and America Ferrera have commenced filming "The Lost Bus," a film showcasing the brave acts of a bus driver and a teacher during California's devastating 2018 wildfire, which will be portrayed by New Mexico landscapes. Jamie Lee Curtis' production company, along with partners including Blumhouse Productions, is behind this project that draws inspiration from Lizzie Johnson’s "Paradise: One Town’s Struggle to Survive an American Wildfire." The narrative focuses on Kevin McKay, a bus driver, and teacher Mary Ludwig, who helped save children by navigating a school bus through the inferno. Directed by Paul Greengrass and written by Emmy winner Brad Ingelsby, the production will utilize over 480 New Mexico crew members and 2,100 extras. Filming locations include Santa Fe, Española, and Ruidoso in New Mexico. The film aims to capture the human experiences and heroism during what was the deadliest U.S. wildfire in a century, which obliterated the town of Paradise and resulted in 85 fatalities.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