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Meghan Markle expresses missing her children during Nigeria visit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three-day visit to Nigeria, Meghan Markle, accompanied by Prince Harry, expressed her emotions by saying "I'm missing my babies" in a speech, noting their absence during their tour which coincided with Mother’s Day in America. The visit also included a naming ceremony and cultural exchanges, highlighting Meghan’s personal connection to Nigeria, revealed in her podcast as being 43 percent Nigerian. Prince Harry also addressed the gathering, expressing gratitude for the warm welcome and the meaningful ceremonies. The trip aimed to promote mental health initiatives and youth empowerment, aligning with their ongoing charitable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