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Honours Princess Diana with Diamond Cross Necklace During Nigeria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Meghan Markle paid tribute to her late mother-in-law, Princess Diana, by wearing a diamond cross necklace that belonged to Diana during a trip to Nigeria. The visit by Meghan, 42, accompanied by her husband Prince Harry, took place from May 11, 2024, in Abuja, the capital city, where they celebrated military families. The necklace, a gift from Prince Harry, originally from Diana’s collection, was paired with a strapless white dress for the event. </w:t>
      </w:r>
      <w:r/>
    </w:p>
    <w:p>
      <w:r/>
      <w:r>
        <w:t>The Duchess of Sussex has on several occasions worn pieces from Diana’s jewelry collection, replicating a practice also observed by Kate Middleton, Princess of Wales. During the trip, Meghan participated in various engagements including a Women in Leadership discussion with Ngozi Okonjo-Iweala, discussing her Nigerian heritage and connecting with local culture.</w:t>
      </w:r>
      <w:r/>
    </w:p>
    <w:p>
      <w:r/>
      <w:r>
        <w:t>The couple's three-day visit to Nigeria was reportedly well-received, particularly emphasizing Meghan’s Nigerian roots, and included discussions about possibly hosting the Invictus Games in Nigeria. The visit drew significant attention with Meghan notably referred to as Nigeria’s 'new princess' by local fans.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