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Mel C flaunts toned physique during Australian tour workout with personal trainer in Perth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Mel C was seen showcasing her fit physique while walking with her personal trainer along the Swan River in Perth, Western Australia. This occurred during the Perth segment of her Australian tour on Monday. She was dressed in a black and green Nike sports bra paired with skin-tight black leggings, which highlighted her toned abdomen and arms. Additional accessories included a navy striped sweater tied around her waist, black Hoka trainers, white Alo ankle socks, and sunglasses suited for the sunny weather.</w:t>
      </w:r>
      <w:r/>
    </w:p>
    <w:p>
      <w:r/>
      <w:r>
        <w:t>This outing follows the recent reunion of the Spice Girls at Victoria Beckham's 50th birthday celebration at Oswald's in London. All five members, Victoria Beckham, Melanie Brown, Melanie Chisholm, Emma Bunton, and Geri Horner, were present and even performed their 1997 hit "Stop," much to the delight of the attendees, including David Beckham who shared footage of the performance on social media. The affair was marked by luxury, with high-priced wines and champagnes served to the 100 guests who danced into the early hours.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