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Miami Dolphins' Tyreek Hill Goes Undercover at Youth Football Camp as D'Squarius Green Jr.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Miami Dolphins wide receiver Tyreek Hill attended his Youth Football and Speed Camp in Tom's River, New Jersey, in disguise, adopting the persona of D'Squarius Green Jr., inspired by the Key &amp; Peele West College Bowl comedy series. Hill’s transformation involved prosthetics that made him look older and out of shape. Despite the disguise, his arrival was met with chants of "Cheetah," his popular nickname, as campers recognized him. Hill soon revealed his true identity and participated in coaching drills for the young attendees. The event and his makeover were highlighted in a before-and-after video shared on his Instagram story.</w:t>
      </w:r>
      <w:r/>
    </w:p>
    <w:p>
      <w:r/>
      <w:r>
        <w:t>In his off-field interactions, Hill, known for his humor, engaged playfully with a fan at a gas station. When asked about how he could afford his McLaren, Hill joked that he was a plumber, a profession his father purportedly held for 45 years.</w:t>
      </w:r>
      <w:r/>
    </w:p>
    <w:p>
      <w:r/>
      <w:r>
        <w:t>Entering his ninth NFL season and third with the Dolphins, Hill finished the previous year with impressive statistics, including 119 catches, 1,799 receiving yards, and 13 touchdowns. His efforts helped the Dolphins top the AFC East with an 11-6 record, although they were eliminated in the wildcard round by the Kansas City Chiefs.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