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Considers Adding 'Call of Duty' to Xbox Game Pass Amidst Subscription Cost Deliberations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Microsoft is currently deliberating the inclusion of the popular game "Call of Duty" on its Xbox Game Pass service, potentially raising the subscription cost to accommodate the new addition. "Call of Duty," developed by Activision Blizzard, which is now owned by Microsoft, has not yet appeared on Game Pass despite the integration of other significant titles like "Diablo 4." The discussions about this incorporation were mentioned following a significant restructuring within Microsoft's gaming division, which included layoffs and closures at several game studios.</w:t>
      </w:r>
      <w:r/>
    </w:p>
    <w:p>
      <w:r/>
      <w:r>
        <w:t>Amidst the gaming division's revamp, a potential price hike for the Game Pass Ultimate tier was suggested, which currently costs £13 per month. Despite the popularity and high sales potential of "Call of Duty", which is priced at £70 per copy, Microsoft is considering adding it to Game Pass to potentially boost its subscriber base. However, this could impact direct sales revenue from the game.</w:t>
      </w:r>
      <w:r/>
    </w:p>
    <w:p>
      <w:r/>
      <w:r>
        <w:t>Further details about the game's onboarding to Game Pass and other Microsoft gaming plans may be revealed at a scheduled Xbox games showcase on June 9, which is also expected to include a special presentation on the next "Call of Duty" title. This announcement was confirmed by Xbox President Sarah Bond and Xbox Chief Phil Spencer, who have expressed intentions to have all of Microsoft's first-party games available on Game Pass from day one of their release. Microsoft's future strategies regarding Game Pass integrations and subscription adjustments are expected to be clarified during this event.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