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Millie Bobby Brown and fiancé Jake Bongiovi enjoy coffee outing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Millie Bobby Brown and her fiancé Jake Bongiovi were seen enjoying a coffee outing in New York City on a Sunday. The "Stranger Things" actress, aged 20, and the 22-year-old model looked relaxed as they grabbed drinks from Starbucks. Brown wore a brown knit sweater, a grey top, white patterned trousers, and Vans Mary Jane shoes, while Bongiovi opted for a black puffer jacket, a graphic T-shirt, light stonewash cargo pants, and white sneakers.</w:t>
      </w:r>
      <w:r/>
    </w:p>
    <w:p>
      <w:r/>
      <w:r>
        <w:t>In their personal lives, Brown and Bongiovi live on a farm in Georgia, where they take care of a variety of animals including their own and foster dogs, cats, donkeys, sheep, cows, goats, and a pony. Recently, the couple introduced their 24th foster dog through an Instagram post to Brown's 63.6 million followers.</w:t>
      </w:r>
      <w:r/>
    </w:p>
    <w:p>
      <w:r/>
      <w:r>
        <w:t>The couple's engagement has been a subject of interest, with speculation about whether Jon Bon Jovi, Jake's father, might perform at their wedding. In terms of her career, Brown continues to expand her business ventures, which include her Florence by Mills beauty line and a new fashion brand, featuring a range of casual and lounge wear.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