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Millie Mackintosh seen filming mystery project with daughters at West London park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Millie Mackintosh, aged 34, was seen filming a mystery project at a park in West London on Sunday, accompanied by her daughters, Sienna, four, and Aurelia, two. Millie, who first gained fame on the reality show "Made In Chelsea," wore a boho-style white maxi dress and a pale pink patterned waistcoat, accessorizing with a straw cowboy hat, dark orange sunglasses, a large straw handbag, and flat brown sandals.</w:t>
      </w:r>
      <w:r/>
    </w:p>
    <w:p>
      <w:r/>
      <w:r>
        <w:t>During the shoot, Millie and her children partook in ice cream treats from a nearby van. She chose a white chocolate Magnum, while her daughters enjoyed their ice creams, with Aurelia opting for a vanilla sundae with blue sauce. The family interaction was captured as Millie managed her role as a mother alongside her filming duties, occasionally checking her phone and sharing moments with her daughters and a few crew members present.</w:t>
      </w:r>
      <w:r/>
    </w:p>
    <w:p>
      <w:r/>
      <w:r>
        <w:t>The specifics of the filming project remain undisclosed as representatives for Millie Mackintosh have not provided further details.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