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Naomi Campbell Attends DOUBLE EXPOSURE Exhibition by David Bailey and Mary McCartney at Claridge's ArtSpace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Monday, Naomi Campbell attended the DOUBLE EXPOSURE photography exhibition by David Bailey and Mary McCartney at Claridge's ArtSpace. At the event, 53-year-old Campbell, wearing a chic black midi dress with shoulder pads and stiletto heels, was seen embracing 86-year-old photography legend David Bailey. She also posed alongside Mary McCartney, who dressed in a bejeweled black blouse and smart trousers. </w:t>
      </w:r>
      <w:r/>
    </w:p>
    <w:p>
      <w:r/>
      <w:r>
        <w:t>The exhibition was a notable gathering of fashion and photography icons, including other former models and celebrities such as Marie Helvin, Penelope Tree, and Catherine Bailey, David Bailey's wife since 1986. Marie Helvin, who was married to David Bailey from 1975 to 1985, appeared in an all-black ensemble, while Penelope Tree showcased a black and white argyle-patterned outfit with classy black trousers.</w:t>
      </w:r>
      <w:r/>
    </w:p>
    <w:p>
      <w:r/>
      <w:r>
        <w:t>The event also attracted celebrities like Scottish singer Sharleen Spiteri and sculptor Daniel Lismore, known for his distinctive style. Attendees included Aman Resorts COO Roland Fasel and famous English socialite Henry Conway.</w:t>
      </w:r>
      <w:r/>
    </w:p>
    <w:p>
      <w:r/>
      <w:r>
        <w:t>Mary McCartney enjoyed the company of her younger brother James and other family members, celebrating her photographic achievements alongside her co-exhibitor David Bailey.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