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Neil Young and Crazy Horse Deliver Memorable Performance at Freedom Mortgage Pavilion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Neil Young and his band Crazy Horse performed at the Freedom Mortgage Pavilion in Camden, New Jersey, on May 12, 2024. This concert marked a significant return to the Philadelphia area for Young, his first since 2012 with Crazy Horse. The set consisted of 19 songs spanning his career, with notable tracks from the albums "Everybody Knows This Is Nowhere" and "Zuma."</w:t>
      </w:r>
      <w:r/>
    </w:p>
    <w:p>
      <w:r/>
      <w:r>
        <w:t>Accompanying Young were Crazy Horse members Billy Talbot, Ralph Molina, and guitarist Micah Nelson. The show featured a mix of music that highlighted Young's classic sound, including a lengthy rendition of "Cortez the Killer." The performance was part of the 2024 "Love Earth Tour."</w:t>
      </w:r>
      <w:r/>
    </w:p>
    <w:p>
      <w:r/>
      <w:r>
        <w:t>The evening also included an opening act by Rev. Billy &amp; the Stop Shopping Choir, known for their anti-consumerism messages. The concert emphasized a minimalistic staging approach, notably avoiding the use of video screens, despite the venue's full seating capacity.</w:t>
      </w:r>
      <w:r/>
    </w:p>
    <w:p>
      <w:r/>
      <w:r>
        <w:t>Young's engagement with the audience included impromptu dialogue and interactions, maintaining a focus primarily on the music rather than elaborate showmanship. The set concluded with encore performances of "Roll Another Number (For The Road)" and "Down By The River," extending beyond the scheduled program as fans began to exit.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