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NFL Player Travis Kelce Seen Interacting with Fan at Taylor Swift Concert in Paris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At a Taylor Swift concert in Paris, NFL player Travis Kelce was seen interacting warmly with a fan who was wearing his Kansas City Chiefs jersey. The event occurred during the European leg of Swift's Eras Tour and was highlighted in a social media video posted on May 13, 2024. Kelce, who is dating Swift, was accompanied by Gigi Hadid and Bradley Cooper at the concert.</w:t>
      </w:r>
      <w:r/>
    </w:p>
    <w:p>
      <w:r/>
      <w:r>
        <w:t>During the concert, Swift made a subtle reference to Kelce by mentioning his jersey number, 87, during her 87th show of the tour. Swift also debuted a new costume inspired by the Chiefs' colors and performed a new song believed to be about Kelce. The couple publicized their relationship in September when Swift attended one of Kelce's games.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