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Coughlan makes chic appearance on 'Good Morning America' to promote 'Bridgerton' season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known for her role in Netflix's "Bridgerton," made a stylish appearance on "Good Morning America" in New York City on Monday. The 37-year-old actress donned an all-black outfit, consisting of a long blouse, flared trousers, and towering boots. She accessorized with chic sunglasses and a crossbody handbag. Coughlan attended the morning show to promote the upcoming third season of "Bridgerton," which is set to release on Thursday.</w:t>
      </w:r>
      <w:r/>
    </w:p>
    <w:p>
      <w:r/>
      <w:r>
        <w:t>Joining her for the promotion was co-star Luke Newton, who plays Colin Bridgerton in the series. Newton appeared dapper in a black long-sleeved top paired with grey trousers, completing his look with sunglasses and black boots. Another co-star, Simone Ashley, also arrived at the studio dressed in a white ensemble, accessorizing with white boots and gold hoop earrings.</w:t>
      </w:r>
      <w:r/>
    </w:p>
    <w:p>
      <w:r/>
      <w:r>
        <w:t>During an interview with British Airways' High Life magazine, Newton discussed handling intimate scenes with Coughlan, mentioning that their long-standing friendship made the process easier. He emphasized the comfort and confidence that comes with familiarity, sharing that they would even sing along to playlists while preparing in the makeup trailer.</w:t>
      </w:r>
      <w:r/>
    </w:p>
    <w:p>
      <w:r/>
      <w:r>
        <w:t>The third series of "Bridgerton" will explore the romantic development between Newton and Coughlan's characters, evolving from friends to lovers. This new season promises to continue the show's reputation for passionate and engaging storytelling.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