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Noah Cyrus Addresses Rumors of Tension with Mother Amidst Speculation of Family Dynamics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Noah Cyrus, a 24-year-old singer, recently addressed rumors of tension with her mother, Tish Cyrus, amidst speculation involving Tish's husband, Dominic Purcell. Despite not attending her mother's wedding to the "Prison Break" actor in August 2023, Noah sent a birthday greeting to Tish through Instagram, posting a childhood photo with the caption "Happy Birthday Mom." This post has sparked conversations suggesting a potential reconciliation.</w:t>
      </w:r>
      <w:r/>
    </w:p>
    <w:p>
      <w:r/>
      <w:r>
        <w:t>Speculation had arisen that Noah had a relationship with Purcell before he began dating her mother, which she has denied. An insider confirmed to the Daily Mail that Noah never dated Dominic. The family has not publicly addressed these rumors. Furthermore, it is suggested that Noah's absence from the wedding might be related to her loyalty to her father, Billy Ray Cyrus, following her parents' divorce in August 2022.</w:t>
      </w:r>
      <w:r/>
    </w:p>
    <w:p>
      <w:r/>
      <w:r>
        <w:t>Meanwhile, Noah has announced her engagement to fashion designer Pinkus in June 2023 and is focusing on her music career. She recently collaborated with Orville Peck on the song "How Far Will We Take It," featured on his new album.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