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Older 'SNL' cast members prevail in bracket competition hosted by the Globe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"SNL" cast member bracket hosted by the Globe has progressed through several rounds, showing a strong preference for early cast members such as Gilda Radner, Dan Aykroyd, John Belushi, and Bill Murray, reflecting the newspaper's older readership. In recent voting, John Belushi won over Kristen Wiig with 62.1% of the vote, Dan Aykroyd beat Maya Rudolph with 71.3%, and Bill Murray narrowly surpassed Eddie Murphy with 50.4%. Additionally, Dana Carvey ousted Kenan Thompson, continuing his run in the competition, and Kate McKinnon won against Will Ferrell. Surprisingly, Tina Fey and Amy Poehler also advanced, beating Chris Farley and Jane Curtin, respectively. The competition highlights several generations of SNL talent as it moves into the fourth round.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